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5333" w14:textId="4fe5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10/207-VIІ "О бюджете Сарыаркинского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2022-2024 годы" от 24 декабря 2021 года № 10/207-VIІ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Сарыаркинского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179828,9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171070,9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181542,4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1713,5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18/349-VIІ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