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f3c9" w14:textId="3acf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10/180-VII "О бюджете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19/353-VII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2022-2024 годы" от 24 декабря 2021 года № 10/180-VII (зарегистрировано в Реестре государственной регистрации нормативных правовых актов под № 26288)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16857486,5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13311464,4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3493046,1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18043191,5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41351,5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- 1193031,5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1193031,5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829953,5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397103,0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19/353-VIІ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10/180-VII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3489790,8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