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511f" w14:textId="f875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10/191-VІI "О бюджете Акшаулинского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19/363-VII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Акшаулинского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10/191-VIІ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Акшаулинского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66159,8 тысяч тенге, в том числе: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65402,8 тысяч тенге;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66407,8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- 248,0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248,0 тысяч тенге, в том числе: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№19/363-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№10/191-VІI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