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2e6b" w14:textId="0972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№10/192-VIІ "О бюджете Акшийского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29 ноября 2022 года № 19/364-VII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Аягозского районного маслихата "О бюджете Акшийского сельского округа Аягозского района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№10/192-VІI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Акшийского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149162,9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1381,0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279,0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147502,9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149457,9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- 295,0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295,0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295,0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№19/364-VIІ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№10/192-VІI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45507,7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