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36158" w14:textId="ae361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24 декабря 2021 года № 10/195-VIІ "О бюджете Бидайыкского сельского округа Аягозского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29 ноября 2022 года № 19/367-VII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Бидайыкского сельского округа Аягозского района на 2022-2024 годы" от 24 декабря 2021 года № 10/195-VIІ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Бидайыкского сельского округа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36299,4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1249,0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35050,4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36492,8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- 193,4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193,4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193,4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настоящему решению.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Аягозского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19/367-VIІ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Аягозского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10/195-VІI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Бидайыкского сельского округа на 2022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