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1e277a" w14:textId="21e27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Аягозского районного маслихата от 24 декабря 2021 года № 10/197-VIІ "О бюджете Карагашского сельского округа Аягозского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области Абай от 29 ноября 2022 года № 19/369-VII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Аягозский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"О бюджете Карагашского сельского округа Аягозского района на 2022-2024 годы" от 24 декабря 2021 года № 10/197-VIІ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Карагашского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37123,2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36176,2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37197,3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- 74,1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74,1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74,1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Аягозского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ноября 2022 года № 19/369-VIІ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Аягозского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 № 10/197-VІI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Карагашского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36176,2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 полностью использованных) целевых переводов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