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2305" w14:textId="68b2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10/199-VIІ "О бюджете Косагашского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29 ноября 2022 года № 19/371-VII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решение Аягозского районного маслихата "О бюджете Косагашского сельского округа Аягозского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№10/199-VIІ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Косагашского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45954,2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2064,0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43890,2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46681,2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- 727,0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727,0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727,0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№19/371-VIІ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№10/199 -VІI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