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9ebf" w14:textId="19e9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10/207-VIІ "О бюджете Сарыаркинского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19/379-VII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Сарыаркинского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№10/207-VIІ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Сарыаркинского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175316,5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166333,5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177030,0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- 1713,5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1713,5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№19/379-VIІ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10/207-VІI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