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751f" w14:textId="1897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10/205-VIІ "О бюджете Нарынского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29 ноября 2022 года № 19/380-VII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"О бюджете Тарбагатайского сельского округа Аягозского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№10/208-VІI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Тарбагатайского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47669,0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2697,0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44972,0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47977,6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- 308,6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308,6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308,6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№19/380-VIІ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№10/208-VІI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