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f14b" w14:textId="56bf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20/383-VII.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20926129,4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14805518,6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6018580,8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21916043,6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-260047,0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- 729867,2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729867,2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441400,0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301447,0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589914,2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07.12.2023 </w:t>
      </w:r>
      <w:r>
        <w:rPr>
          <w:rFonts w:ascii="Times New Roman"/>
          <w:b w:val="false"/>
          <w:i w:val="false"/>
          <w:color w:val="000000"/>
          <w:sz w:val="28"/>
        </w:rPr>
        <w:t>№ 9/136-VIII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поступления от субъектов крупного предпринимательства и организаций нефтяного сектора в размере 100 процентов в соответствии с решением областного маслихата области Абай от 14 декабря 2022 года №11/66-VІI "Об областном бюджете на 2023-2025 годы.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Аягозского района на 2023 год в сумме 300000,0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07.12.2023 </w:t>
      </w:r>
      <w:r>
        <w:rPr>
          <w:rFonts w:ascii="Times New Roman"/>
          <w:b w:val="false"/>
          <w:i w:val="false"/>
          <w:color w:val="ff0000"/>
          <w:sz w:val="28"/>
        </w:rPr>
        <w:t>№ 9/136-VIII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6018156,4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