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9115" w14:textId="0659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Айгызского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20/401-VII.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Айгызского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9/143-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9/143-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