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8042" w14:textId="7728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Акшийского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20/404-VII.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49746,7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47727,7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 /146-VIII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 /146-VIII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глава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