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a006" w14:textId="bd7a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Баршатасского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20/406-VII.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Баршатасского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276232,4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271687,4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276240,6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