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f6e0" w14:textId="166f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Емелтауского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20/408-VII.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Емелтауского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48227,7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–27745,4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№20/408-VІI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№20/408-VІI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№20/408-VІI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