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5581" w14:textId="6575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20/410-VII.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36588,7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