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fcb3" w14:textId="a24f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Косагашского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20/411-VII.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64302,2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