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7902" w14:textId="b937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Майлинского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20/413-VII.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