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586e" w14:textId="59f5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Нарынского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20/417-VII.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230236,3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228609,3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