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8802" w14:textId="84a8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2022 года № 20/418-VII.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000000"/>
          <w:sz w:val="28"/>
        </w:rPr>
        <w:t>№ 9 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13.12.2023 </w:t>
      </w:r>
      <w:r>
        <w:rPr>
          <w:rFonts w:ascii="Times New Roman"/>
          <w:b w:val="false"/>
          <w:i w:val="false"/>
          <w:color w:val="ff0000"/>
          <w:sz w:val="28"/>
        </w:rPr>
        <w:t>№ 9 /160-VIII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