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fbf4" w14:textId="e95f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Сарыаркинского сельского округа Аягозского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2022 года № 20/419-VII.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Сарыаркинского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42581,3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42581,3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42581,3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000000"/>
          <w:sz w:val="28"/>
        </w:rPr>
        <w:t>№ 9 /161-VIII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№20/419-VІI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Cарыаркинского сельского округа на 2023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ff0000"/>
          <w:sz w:val="28"/>
        </w:rPr>
        <w:t>№ 9 /161-VIII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№20/419-VІI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Сарыаркинского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№20/419-VIІ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Сарыаркинского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