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d87c" w14:textId="a85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15/6-VІI "О бюджете Долонского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29/7-VІI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Долонского сельского округа на 2022-2024 годы" от 30 декабря 2021 года № 15/6-VІІ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Долонского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103855,1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101655,1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104765,1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–910,0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Долонского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