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9ae6" w14:textId="0a09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Бескарагайского районного маслихата от 26 декабря 2022 года № 29/17-VII "О бюджете Бескарагайского района на 2023-2025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125 041,3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120 941,3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000000"/>
          <w:sz w:val="28"/>
        </w:rPr>
        <w:t>№ 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22.06.2023 </w:t>
      </w:r>
      <w:r>
        <w:rPr>
          <w:rFonts w:ascii="Times New Roman"/>
          <w:b w:val="false"/>
          <w:i w:val="false"/>
          <w:color w:val="00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000000"/>
          <w:sz w:val="28"/>
        </w:rPr>
        <w:t>№ 9/2-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Баскольского сельского округа на 2023 год в сумме 47 772,0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30/2-VII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ff0000"/>
          <w:sz w:val="28"/>
        </w:rPr>
        <w:t>№ 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22.06.2023 </w:t>
      </w:r>
      <w:r>
        <w:rPr>
          <w:rFonts w:ascii="Times New Roman"/>
          <w:b w:val="false"/>
          <w:i w:val="false"/>
          <w:color w:val="ff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ff0000"/>
          <w:sz w:val="28"/>
        </w:rPr>
        <w:t>№ 9/2-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30/2-VII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30/2-VII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