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afba" w14:textId="039a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Бескарагайского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30 декабря 2022 года № 30/3-VII.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решением Бескарагайского районного маслихата от 26 декабря 2022 года № 29/17-VII "О бюджете Бескарагайского района на 2023-2025 годы" Бескарагайский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Бескарагайского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304493,8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32589,1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- 2 082,3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269 821,7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312528,0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-8034,2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8034,2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8034,2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области Абай от 08.12.2023 </w:t>
      </w:r>
      <w:r>
        <w:rPr>
          <w:rFonts w:ascii="Times New Roman"/>
          <w:b w:val="false"/>
          <w:i w:val="false"/>
          <w:color w:val="000000"/>
          <w:sz w:val="28"/>
        </w:rPr>
        <w:t>№ 10/4-VIII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Бескарагайского сельского округа на 2023 год в сумме 60 259,0 тысяч тенге.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Бескарагайского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30/3-VII</w:t>
            </w:r>
          </w:p>
        </w:tc>
      </w:tr>
    </w:tbl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2023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области Абай от 08.12.2023 </w:t>
      </w:r>
      <w:r>
        <w:rPr>
          <w:rFonts w:ascii="Times New Roman"/>
          <w:b w:val="false"/>
          <w:i w:val="false"/>
          <w:color w:val="ff0000"/>
          <w:sz w:val="28"/>
        </w:rPr>
        <w:t>№ 10/4-VIII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30/3-VII</w:t>
            </w:r>
          </w:p>
        </w:tc>
      </w:tr>
    </w:tbl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селах, поселках, сельских округах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30/3-VII</w:t>
            </w:r>
          </w:p>
        </w:tc>
      </w:tr>
    </w:tbl>
    <w:bookmarkStart w:name="z3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селах, поселках, сельских округах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