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7a0c" w14:textId="1f27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Глуховского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2022 года № 30/5-VII.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решением Бескарагайского районного маслихата от 26 декабря 2022 года № 29/17-VII "О бюджете Бескарагайского района на 2023-2025 годы"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Глуховского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107109,1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97107,5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108902,1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Глуховского сельского округа на 2023 год в сумме 74 306,0 тысяч тенге.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08.12.2023 </w:t>
      </w:r>
      <w:r>
        <w:rPr>
          <w:rFonts w:ascii="Times New Roman"/>
          <w:b w:val="false"/>
          <w:i w:val="false"/>
          <w:color w:val="ff0000"/>
          <w:sz w:val="28"/>
        </w:rPr>
        <w:t>№ 10/5-VIII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