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04ad" w14:textId="06d0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Жерновского сельского округа Бородулихинского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30 декабря 2022 года № 26-8-VII.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2022 года № 25-2-VII "О районном бюджете на 2023-2025 годы",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Жерновского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40162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000000"/>
          <w:sz w:val="28"/>
        </w:rPr>
        <w:t>№ 10-8-VIII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Жерновского сельского округа на 2023 год в сумме 20561 тысяч тенге.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Жерновского сельского округа целевые текущие трансферты из районного бюджета в сумме 14810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000000"/>
          <w:sz w:val="28"/>
        </w:rPr>
        <w:t>№ 10-8-VIII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23.11.2023 </w:t>
      </w:r>
      <w:r>
        <w:rPr>
          <w:rFonts w:ascii="Times New Roman"/>
          <w:b w:val="false"/>
          <w:i w:val="false"/>
          <w:color w:val="ff0000"/>
          <w:sz w:val="28"/>
        </w:rPr>
        <w:t>№ 10-8-VIII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