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5d6c9" w14:textId="475d6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Бородулихинского районного маслихата от 29 декабря 2021 года № 13-19-VII "О бюджете Таврического сельского округа Бородулихинского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Бородулихинского районного маслихата области Абай от 12 декабря 2022 года № 24-19-VII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Бородулихинский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от 29 декабря 2021 года № 13-19-VII "О бюджете Таврического сельского округа Бородулихинского района на 2022-2024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Таврического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40288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1406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38852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40288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"4. Предусмотреть в бюджете Таврического сельского округа на 2022 год целевые текущие трансферты из районного бюджета в сумме 22275 тысяч тенге.";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Майжанов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12 декабря 2022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24-19-VII</w:t>
            </w:r>
          </w:p>
        </w:tc>
      </w:tr>
    </w:tbl>
    <w:bookmarkStart w:name="z24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Таврического сельского округа на 2022 год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областного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