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78eb3" w14:textId="db78e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Новошульбинского сельского округа Бородулихинского района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Бородулихинского района области Абай от 30 декабря 2022 года № 26-14-VII.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от 21 декабря 2022 года № 25-2-VII "О районном бюджете на 2023-2025 годы", Бородулихинский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Новошульбинского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110127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15871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6636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87620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110137,9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Бородулихинского районного маслихата области Абай от 23.11.2023 </w:t>
      </w:r>
      <w:r>
        <w:rPr>
          <w:rFonts w:ascii="Times New Roman"/>
          <w:b w:val="false"/>
          <w:i w:val="false"/>
          <w:color w:val="000000"/>
          <w:sz w:val="28"/>
        </w:rPr>
        <w:t>№ 10-14-VIII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Предусмотреть объем бюджетной субвенции, передаваемой из районного бюджета в бюджет Новошульбинского сельского округа на 2023 год в сумме 61448 тысяч тенге.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бюджете Новошульбинского сельского округа на 2023 год целевые текущие трансферты из районного бюджета в сумме 25186 тысяч тенге.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Бородулихинского районного маслихата области Абай от 23.11.2023 </w:t>
      </w:r>
      <w:r>
        <w:rPr>
          <w:rFonts w:ascii="Times New Roman"/>
          <w:b w:val="false"/>
          <w:i w:val="false"/>
          <w:color w:val="000000"/>
          <w:sz w:val="28"/>
        </w:rPr>
        <w:t>№ 10-14-VIII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бюджете Новошульбинского сельского округа на 2023 год целевые текущие трансферты из областного бюджета в сумме 986 тысяч тенге.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решения Бородулихинского районного маслихата области Абай от 23.11.2023 </w:t>
      </w:r>
      <w:r>
        <w:rPr>
          <w:rFonts w:ascii="Times New Roman"/>
          <w:b w:val="false"/>
          <w:i w:val="false"/>
          <w:color w:val="000000"/>
          <w:sz w:val="28"/>
        </w:rPr>
        <w:t>№ 10-14-VIII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2023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Майжанов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26-14-VII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Новошульбинского сельского округа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Бородулихинского районного маслихата области Абай от 23.11.2023 </w:t>
      </w:r>
      <w:r>
        <w:rPr>
          <w:rFonts w:ascii="Times New Roman"/>
          <w:b w:val="false"/>
          <w:i w:val="false"/>
          <w:color w:val="ff0000"/>
          <w:sz w:val="28"/>
        </w:rPr>
        <w:t>№ 10-14-VIII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и озеленение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26-14-VII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Новошульбинского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26-14-VII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Новошульбинского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