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120ca" w14:textId="00120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Переменовского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26-15-VII.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Переменовского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52994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43743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54677,2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-1683,2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1683,2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1683,2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Переменовского сельского округа на 2023 год в сумме 27408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Переменовского сельского округа на 2023 год целевые текущие трансферты из областного бюджета в сумме 700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Бородулихинского районного маслихата области Абай от 06.10.2023 </w:t>
      </w:r>
      <w:r>
        <w:rPr>
          <w:rFonts w:ascii="Times New Roman"/>
          <w:b w:val="false"/>
          <w:i w:val="false"/>
          <w:color w:val="000000"/>
          <w:sz w:val="28"/>
        </w:rPr>
        <w:t>№ 8-7-VIII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Переменовского сельского округа на 2023 год целевые текущие трансферты из районного бюджета в сумме 15635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2023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12-8-VIII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части средств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26-15-VII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Переменовского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