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6716" w14:textId="6406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Подборного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26-17-VII.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Подборного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31579,2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-0,2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Подборного сельского округа на 2023 год в сумме 24634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Подборного сельского округа на 2023 год целевые текущие трансферты из районного бюджета в сумме 2730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дополнен подпунктом 2-1 в соответствии с решением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ff0000"/>
          <w:sz w:val="28"/>
        </w:rPr>
        <w:t>№ 10-16-VIII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