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e023" w14:textId="a0ce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11/189-VII "О бюджете поселка Ауэзова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2022-2024 годы" от 28 декабря 2021 года № 11/188-VІI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60671,0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46392,0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11/189-VIІ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