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b38" w14:textId="8443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11/192-VII "О бюджете Бирликшильского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Бирликшильского сельского округа Жарминского района на 2022-2024 годы" от 28 декабря 2021 года № 11/192-VII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37218,0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36167,0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- 479,7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