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108e" w14:textId="9ac1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11/195-VII "О бюджете поселка Жарма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21/308-VII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Жарма Жарминского района на 2022-2024 годы" от 28 декабря 2021 года № 11/195-VII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Жарма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33603,0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32653,0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33710,8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107,8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21/308-VІI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11/195-VIІ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