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46c00" w14:textId="2146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28 декабря 2021 года № 11/199-VII "О бюджете Карасуского сельского округа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2022-2024 годы" от 28 декабря 2021 года № 11/199-VІI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40888,0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39370,0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41230,2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21/311-VІI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11/199-VІI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