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b5850" w14:textId="24b58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28 декабря 2021 года № 11/200-VII "О бюджете Каратобинского сельского округа Жарминского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30 сентября 2022 года № 21/312-VII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Каратобинского сельского округа Жарминского района на 2022-2024 годы" от 28 декабря 2021 года № 11/200-VІI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Каратобинского сельского округа Жарминского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45982,4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1790,0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44192,4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46291,5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- 309,1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309,1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309,1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21/312-VІI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11/200-VІI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Жарминского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