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6ae" w14:textId="8c9a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11/187-VII "О бюджете Акжальского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11/187-VII "О бюджете Акжальского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Акжальского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44655,6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1974,1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