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dbc9" w14:textId="6dcdb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2021 года № 11/188-VII "О бюджете Аршалинского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22/331-VII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декабря 2021 года № 11/188-VII "О бюджете Аршалинского сельского округа Жарминского района на 2022-2024 годы":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Аршалинского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47829,0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46519,0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49320,5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1491,5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1491,5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22/331-VII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