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5733f" w14:textId="e7573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28 декабря 2021 года № 11/192-VII "О бюджете Бирликшильского сельского округа Жарминского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21 ноября 2022 года № 22/335-VII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28 декабря 2021 года № 11/192-VII "О бюджете Бирликшильского сельского округа Жарминского района на 2022-2024 годы":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Бирликшильского сельского округа Жарминского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32218,0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1051,0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31167,0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32697,7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- 479,7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479,7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479,7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22/335-VII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11/192-VII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Бирликшильского сельского округа Жарминского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