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33ae" w14:textId="01a3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11/198-VII "О бюджете Капанбулакского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22/341-VII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11/198-VII "О бюджете Капанбулакского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Капанбулакского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34364,0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32928,0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35158,8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794,8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