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c9a3" w14:textId="79ac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11/201-VII "О бюджете Кызылагашского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21 ноября 2022 года № 22/344-VII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11/201-VII "О бюджете Кызылагашского сельского округа Жарминского района на 2022-2024 годы":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Кызылагашского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38596,0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37358,0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38801,7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- 205,7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205,7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205,7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22/344-VII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11/201-VII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