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4825" w14:textId="1344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Жарминского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29 декабря 2022 года № 23/354-VII.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14 декабря 2022 года № 11/66-VІI "Об областном бюджете на 2023-2025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10 931 817,0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6 151 629,0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778 113,0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267 267,0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3 734 808,0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11 000 540,5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-24 291,0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86 391,0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- 44 432,5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44 432,5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86 391,0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68 723,5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30.11.2023 </w:t>
      </w:r>
      <w:r>
        <w:rPr>
          <w:rFonts w:ascii="Times New Roman"/>
          <w:b w:val="false"/>
          <w:i w:val="false"/>
          <w:color w:val="000000"/>
          <w:sz w:val="28"/>
        </w:rPr>
        <w:t>№ 9/147-VIII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в районном бюджете объемы субвенций и трансфертов, поступаемых из вышестоящего бюджета в сумме 2 757 479,0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2023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(сто)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14 декабря 2022 года № 11/66-VІI "Об областном бюджете на 2023-2025 годы".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2023 год возврат трансфертов из нижестоящего бюджета на компенсацию потерь вышестоящего бюджета в связи с изменением законодательства – 4 041 116,0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на 2024 год в следующем объеме – 7 794 886,0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на 2025 год в следующем объеме – 8 584 901,0 тысяча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резерв местного исполнительного органа района на 2023 год в сумме 30000,0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средства для реализации мер социальной поддержки специалистам социальной сферы сельских населенных пунктов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30.11.2023 </w:t>
      </w:r>
      <w:r>
        <w:rPr>
          <w:rFonts w:ascii="Times New Roman"/>
          <w:b w:val="false"/>
          <w:i w:val="false"/>
          <w:color w:val="ff0000"/>
          <w:sz w:val="28"/>
        </w:rPr>
        <w:t>№ 9/147-VIII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10 931 817,0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6 151 629,0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2 739 765,8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2 678 829,8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2 671 325,0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2 083 464,7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2 083 464,7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2 083 464,7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1 254 120,8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1 254 120,8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1 254 120,8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3 734 808,0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3 685 056,1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3 685 056,1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3 113 284,0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571 772,1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11 000 540,5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1 598 429,3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441 014,8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394 571,8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1 073 577,3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1 027 701,7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90 121,9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936 793,8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1 015 164,2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783 876,9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783 876,9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73 966,3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73 966,3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1 516 869,0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1 235 435,8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1 235 435,8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281 433,2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278 199,9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471 757,9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154 884,6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521 034,1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855 315,2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811 286,9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811 286,9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545 137,8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4 791 330,6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4 791 330,6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4 791 330,6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4 041 116,0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-44 432,5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7 794 886,0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7 730 903,0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3 436 346,0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63 983,0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63 983,0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3 372 363,0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3 370 158,0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2 205,0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2 601 172,0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2 601 172,0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2 601 172,0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1 545 827,0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1 545 827,0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1 545 827,0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138 956,0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11 888,0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11 888,0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116 335,0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116 335,0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10 733,0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1 959,0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1 255,0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7 519,0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8 602,0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8 602,0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8 602,0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25 716,0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8 098,0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8 080,0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7 976,0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17 580,0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17 580,0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17 580,0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38 267,0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10 760,0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10 760,0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10 760,0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27 507,0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25 054,0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25 054,0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2 453,0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2 453,0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7 794 886,0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919 379,0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447 627,0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42 665,0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41 567,0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1 098,0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404 962,0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263 098,0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19 168,0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122 696,0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35 749,0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35 749,0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33 125,0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2 290,0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40 052,0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40 052,0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39 376,0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395 951,0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42 436,0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42 436,0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353 515,0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72 531,0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1 040,0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279 944,0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49 249,0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24 324,0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24 324,0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24 324,0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24 925,0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24 925,0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6 789,0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18 136,0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3 744,0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3 744,0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3 744,0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3 744,0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649 786,0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93 403,0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93 403,0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93 403,0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502 136,0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502 136,0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98 694,0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82 473,0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10 280,0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25 605,0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5 393,0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179 168,0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45 480,0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55 043,0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54 247,0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54 247,0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42 233,0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8 418,0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3 596,0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198 879,0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10 504,0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10 504,0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10 504,0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98 115,0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98 115,0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98 115,0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90 260,0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90 260,0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522 129,0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87 303,0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24 972,0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4 024,0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10 837,0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10 111,0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62 331,0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26 020,0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72 198,0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15 600,0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15 600,0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56 598,0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53 982,0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2 616,0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122 628,0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88 862,0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31 468,0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54 992,0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2 402,0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33 766,0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33 722,0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55 345,0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40 060,0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40 060,0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27 748,0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15 285,0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15 285,0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15 285,0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25 240,0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25 240,0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25 240,0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25 240,0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402 434,0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355 600,0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355 600,0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275 600,0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80 000,0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46 834,0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46 834,0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11 326,0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11 326,0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11 326,0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11 326,0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4 892 375,0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4 892 375,0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4 892 375,0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4 141 116,0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751 259,0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22/354-VII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8 584 901,0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8 514 064,0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3 827 789,0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67 182,0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67 182,0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3 760 607,0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3 758 182,0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2 425,0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2 861 348,0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2 861 348,0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2 861 348,0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1 665 417,0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1 665 417,0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1 665 417,0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150 048,0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13 077,0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13 077,0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125 642,0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125 642,0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11 329,0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2 116,0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1 318,0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7 895,0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9 462,0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9 462,0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9 462,0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28 240,0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8 512,0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8 485,0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8 375,0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19 690,0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19 690,0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19 690,0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42 597,0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11 838,0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11 838,0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11 838,0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30 759,0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28 061,0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28 061,0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2 698,0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2 698,0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8 584 901,0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990 172,0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484 174,0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46 547,0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45 383,0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1 164,0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437 627,0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287 251,0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20 318,0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130 058,0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38 947,0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38 947,0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36 166,0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2 427,0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43 708,0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43 708,0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42 991,0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423 343,0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46 311,0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46 311,0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377 032,0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79 189,0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1 102,0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296 741,0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52 203,0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25 783,0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25 783,0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25 783,0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26 420,0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26 420,0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7 196,0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19 224,0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3 969,0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3 969,0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3 969,0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3 969,0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698 100,0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106 990,0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106 990,0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106 990,0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532 265,0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532 265,0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104 616,0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87 421,0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10 897,0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27 141,0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5 717,0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189 918,0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48 209,0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58 346,0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58 845,0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58 845,0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46 110,0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8 923,0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3 812,0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416 410,0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81 134,0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70 000,0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70 000,0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11 134,0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11 134,0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245 276,0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245 276,0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45 000,0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594 809,0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280 400,0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280 400,0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280 400,0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104 071,0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66 071,0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27 581,0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76 530,0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16 536,0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16 536,0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59 994,0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57 221,0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2 773,0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133 808,0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96 944,0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34 357,0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60 041,0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2 546,0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36 864,0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36 817,0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64 548,0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46 346,0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46 346,0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30 295,0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15 720,0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18 202,0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18 202,0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18 202,0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27 557,0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27 557,0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27 557,0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27 557,0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450 544,0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400 900,0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400 900,0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300 900,0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49 644,0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49 644,0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85 000,0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85 000,0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12 006,0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12 006,0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12 006,0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12 006,0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5 189 583,0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5 189 583,0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5 189 583,0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4 389 583,0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800 000,0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 местного исполнительного органа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на неотложные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Предусмотренные средства для реализации мер социальной поддержки специалистам социальной сферы сельских населенных пунктов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