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9cbf" w14:textId="0c79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23/359-VII.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68 197,9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65 763,0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2 504,1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2 504,1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Бирликского сельского округа Жарминского района на 2023 год объемы субвенций в сумме 26 087,5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23/359-VII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