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288" w14:textId="3cd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Капанбулакского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23/366-VII.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Капанбулакского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33 874,7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Капанбулакского сельского округа Жарминского района на 2023 год объемы субвенций в сумме 27 420,0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23/366-VII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