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c38f" w14:textId="85bc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Суыкбулак Жарминского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29 декабря 2022 года № 23/370-VII.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3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Жарминский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Суыкбулак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67 922,9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9 436,5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58 486,4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69 311,2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1 388,3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1 388,3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000000"/>
          <w:sz w:val="28"/>
        </w:rPr>
        <w:t>№ 9/173-VIII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поселка Суыкбулак Жарминского района на 2023 год объемы субвенций в сумме 33 963,5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2023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12.12.2023 </w:t>
      </w:r>
      <w:r>
        <w:rPr>
          <w:rFonts w:ascii="Times New Roman"/>
          <w:b w:val="false"/>
          <w:i w:val="false"/>
          <w:color w:val="ff0000"/>
          <w:sz w:val="28"/>
        </w:rPr>
        <w:t>№ 9/173-VIII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23/370-VII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