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78d2" w14:textId="516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23/372-VII.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78 598,2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72 216,1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78 640,7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Жарминского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10.07.2023 </w:t>
      </w:r>
      <w:r>
        <w:rPr>
          <w:rFonts w:ascii="Times New Roman"/>
          <w:b w:val="false"/>
          <w:i w:val="false"/>
          <w:color w:val="000000"/>
          <w:sz w:val="28"/>
        </w:rPr>
        <w:t>№ 3/59-VIII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13.09.2023 </w:t>
      </w:r>
      <w:r>
        <w:rPr>
          <w:rFonts w:ascii="Times New Roman"/>
          <w:b w:val="false"/>
          <w:i w:val="false"/>
          <w:color w:val="000000"/>
          <w:sz w:val="28"/>
        </w:rPr>
        <w:t>№ 5/105-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Шалабайского сельского округа Жарминского района на 2023 год объемы субвенций в сумме 34 354,0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23/372-VII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Жарминского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10.07.2023 </w:t>
      </w:r>
      <w:r>
        <w:rPr>
          <w:rFonts w:ascii="Times New Roman"/>
          <w:b w:val="false"/>
          <w:i w:val="false"/>
          <w:color w:val="ff0000"/>
          <w:sz w:val="28"/>
        </w:rPr>
        <w:t>№ 3/59-VIII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13.09.2023 </w:t>
      </w:r>
      <w:r>
        <w:rPr>
          <w:rFonts w:ascii="Times New Roman"/>
          <w:b w:val="false"/>
          <w:i w:val="false"/>
          <w:color w:val="ff0000"/>
          <w:sz w:val="28"/>
        </w:rPr>
        <w:t>№ 5/105-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23/372-VII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23/372-VII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