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bac7a" w14:textId="58bac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Шар Жарминского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29 декабря 2022 года № 23/373-VII.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2-7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Жарминский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Шар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235 771,5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41 754,3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194 017,2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249 176,3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- 13 404,8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13 404,8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13 404,8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12.12.2023 </w:t>
      </w:r>
      <w:r>
        <w:rPr>
          <w:rFonts w:ascii="Times New Roman"/>
          <w:b w:val="false"/>
          <w:i w:val="false"/>
          <w:color w:val="000000"/>
          <w:sz w:val="28"/>
        </w:rPr>
        <w:t>№ 9/175-VIII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города Шар Жарминского района на 2023 год объемы субвенций в сумме 56 879,0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Жарминского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23/373-VII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 Жарминского района на 2023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12.12.2023 </w:t>
      </w:r>
      <w:r>
        <w:rPr>
          <w:rFonts w:ascii="Times New Roman"/>
          <w:b w:val="false"/>
          <w:i w:val="false"/>
          <w:color w:val="ff0000"/>
          <w:sz w:val="28"/>
        </w:rPr>
        <w:t>№ 9/175-VIII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Жарминского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23/373-VII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 Жарминского района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Жарминского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23/373-VII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 Жарминского района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