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94751" w14:textId="85947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Урджарского районного маслихата от 30 декабря 2021 года № 12-178/VII "О бюджете Ельтайского сельского округа Урджарского района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Урджарского районного маслихата области Абай от 5 декабря 2022 года № 21-345/VII. Утратило силу решением Урджарского районного маслихата области Абай от 22.12.2022 № 22-366/VII.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Урджарского районного маслихата области Абай от 22.12.2022 </w:t>
      </w:r>
      <w:r>
        <w:rPr>
          <w:rFonts w:ascii="Times New Roman"/>
          <w:b w:val="false"/>
          <w:i w:val="false"/>
          <w:color w:val="ff0000"/>
          <w:sz w:val="28"/>
        </w:rPr>
        <w:t>№ 22-366/VII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Урджарский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30 декабря 2021 года №12-178/VIІ "О бюджете Ельтайского сельского округа Урджарского района на 2022-2024 годы"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Ельтайского сельского округа Урджарского района на 2022-2024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36 891,0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 2 327,0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- 0,0 тысяч тенге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34 564,0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37 289,4 тысяч тенге; 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бюджета– - 398,4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-398,4 тысяч тенге, в том числе: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398,4 тысяч тенге;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решению.".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Урджарского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Карашев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Урджарского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5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21-345/VII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Урджарского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12-178/VII</w:t>
            </w:r>
          </w:p>
        </w:tc>
      </w:tr>
    </w:tbl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Ельтайского сельского округа Урджарского района на 2022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36 891,0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34 564,0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34 564,0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37 289,4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35 603,2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35 603,2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35 603,2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35 603,2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 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