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45b3" w14:textId="5924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30 декабря 2021 года № 12-191/VII "О бюджете Каратуминского сельского округа Урджарского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5 декабря 2022 года № 21-352/VII.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30 декабря 2021 года № 12-191/VIІ "О бюджете Каратуминского сельского округа Урджарского района на 2022-2024 годы" следующее изменение 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Каратуминского сельского округа Урджарского района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35 440,0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33 310,0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35 649,1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- 209,1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-209,1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209,1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21-352/VII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12-191/VIІ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Каратуминского сельского округа Урджарского района на 2022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