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c511" w14:textId="35ac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30 декабря 2021 года № 12-194/VII "О бюджете Науалинского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декабря 2022 года № 21-354/VII.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12-194/VIІ "О бюджете Науалинского сельского округа Урджарского района на 2022-2024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Науалинского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47 876,8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43 205,8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48 431,5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- 554,7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21-354/VII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12-194/VII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43 205,8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43 205,8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