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6072" w14:textId="b9f6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Урджарского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22 декабря 2022 года № 22-366/VII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некоторых решений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№22 -366/VII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признанных утратившими силу решений Урджарского районного маслихата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12-162/VII от 23 декабря 2021 года "О бюджете Урджарского района на 2022-2024 годы" (зарегистрировано в Реестре государственной регистрации нормативных правовых актов за номером 25994, опубликовано в Эталонном контрольном банке нормативных правовых актов Республики Казахстан в электронном виде 28 декабря 2021 года) в том,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14-217/VII от 30 марта 2022 года "О внесении изменений в решение Урджарского районного маслихата от 23 декабря 2021 года № 12-162/VII "О бюджете Урджарского района на 2022-2024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16-264/VII от 22 июня 2022 года "О внесении изменений в решение Урджарского районного маслихата от 23 декабря 2021 года № 12-162/VII "О бюджете Урджарского района на 2022-2024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19-308/VII от 12 октября 2022 года "О внесении изменений в решение Урджарского районного маслихата от 23 декабря 2021 года № 12-162/VII "О бюджете Урджарского района на 2022-2024 годы;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21-333/VII от 30 ноября 2022 года "О внесении изменений в решение Урджарского районного маслихата от 23 декабря 2021 года № 12-162/VII "О бюджете Урджарского района на 2022-2024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12-171/VII от 30 декабря 2021 года "О бюджете Акжарского сельского округа Урджарского района на 2022-2024 годы" в том,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15-232/VII от 20 апреля 2022 года "О внесении изменений в решение Урджарского районного маслихата от 30 декабря 2021 года № 12-171/VII "О бюджете Акжарского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19-310/VII от 26 октября 2022 года "О внесении изменений в решение Урджарского районного маслихата от 30 декабря 2021 года № 12-171/VII "О бюджете Акжарского сельского округа Урджарского района на 2022-2024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12-172/VII от 30 декабря 2021 года "О бюджете Акшокинского сельского округа Урджарского района на 2022-2024 годы",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15-233/VII от 20 апреля 2022 года "О внесении изменений в решение Урджарского районного маслихата от 30 декабря 2021 года № 12-172/VII "О бюджете Акшокинского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19-311/VII от 26 октября 2022 года "О внесении изменений в решение Урджарского районного маслихата от 30 декабря 2021 года № 12-172/VII "О бюджете Акшокинского сельского округа Урджарского района на 2022-2024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12-173/VII от 30 декабря 2021 года "О бюджете Алтыншокинского сельского округа Урджарского района на 2022-2024 годы",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15-234/VII от 20 апреля 2022 года "О внесении изменений в решение Урджарского районного маслихата от 30 декабря 2021 года № 12-173/VII "О бюджете Алтыншокинского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21-341/VII от 5 декабря 2022 года "О внесении изменений в решение Урджарского районного маслихата от 30 декабря 2021 года № 12-173/VII "О бюджете Алтыншокинского сельского округа Урджарского района на 2022-2024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12-174/VII от 30 декабря 2021 года "О бюджете Баркытбельского сельского округа Урджарского района на 2022-2024 годы",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15-235/VII от 20 апреля 2022 года "О внесении изменений в решение Урджарского районного маслихата от 30 декабря 2021 года № 12-174/VII "О бюджете Баркытбельского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21-343/VII от 5 декабря 2022 года "О внесении изменений в решение Урджарского районного маслихата от 30 декабря 2021 года № 12-174/VII "О бюджете Баркытбельского сельского округа Урджарского района на 2022-2024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12-175/VII от 30 декабря 2021 года "О бюджете Бахтинского сельского округа Урджарского района на 2022-2024 годы",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15-236/VII от 20 апреля 2022 года "О внесении изменений в решение Урджарского районного маслихата от 30 декабря 2021 года № 12-175/VII "О бюджете Бахтинского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21-342/VII от 5 декабря 2022 года "О внесении изменений в решение Урджарского районного маслихата от 30 декабря 2021 года № 12-175/VII "О бюджете Бахтинского сельского округа Урджарского района на 2022-2024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12-176/VII от 30 декабря 2021 года "О бюджете Бестерекского сельского округа Урджарского района на 2022-2024 годы"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15-237/VII от 20 апреля 2022 года "О внесении изменений в решение Урджарского районного маслихата от 30 декабря 2021 года № 12-176/VII "О бюджете Бестерекского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19-312/VII от 26 октября 2022 года "О внесении изменений в решение Урджарского районного маслихата от 30 декабря 2021 года № 12-176/VII "О бюджете Бестерекского сельского округа Урджарского района на 2022-2024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12-177/VII от 30 декабря 2021 года "О бюджете Егинсуского сельского округа Урджарского района на 2022-2024 годы"в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15-238/VII от 20 апреля 2022 года "О внесении изменений в решение Урджарского районного маслихата от 30 декабря 2021 года № 12-177/VII "О бюджете Егинсуского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16-276/VII от 29 июня 2022 года "О внесении изменений в решение Урджарского районного маслихата от 30 декабря 2021 года № 12-177/VII "О бюджете Егинсуского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21-344/VII от 5 декабря 2022 года "О внесении изменений в решение Урджарского районного маслихата от 30 декабря 2021 года № 12-177/VII "О бюджете Егинсуского сельского округа Урджарского района на 2022-2024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12-178/VII от 30 декабря 2021 года "О бюджете Ельтайского сельского округа Урджарского района на 2022-2024 годы",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15-239/VII от 20 апреля 2022 года "О внесении изменений в решение Урджарского районного маслихата от 30 декабря 2021 года № 12-178/VII "О бюджете Ельтайского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21-345/VII от 5 декабря 2022 года "О внесении изменений в решение Урджарского районного маслихата от 30 декабря 2021 года № 12-178/VII "О бюджете Ельтайского сельского округа Урджарского района на 2022-2024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12-179/VII от 30 декабря 2021 года "О бюджете Жана тилекского сельского округа Урджарского района на 2022-2024 годы"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15-240/VII от 20 апреля 2022 года "О внесении изменений в решение Урджарского районного маслихата от 30 декабря 2021 года № 12-179/VII "О бюджете Жана тилекского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21-346/VII от 5 декабря 2022 года "О внесении изменений в решение Урджарского районного маслихата от 30 декабря 2021 года № 12-179/VII "О бюджете Жана тилекского сельского округа Урджарского района на 2022-2024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12-180/VII от 30 декабря 2021 года "О бюджете Жогаргы Егинсуйского сельского округа Урджарского района на 2022-2024 годы",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15-241/VII от 20 апреля 2022 года "О внесении изменений в решение Урджарского районного маслихата от 30 декабря 2021 года № 12-180/VII "О бюджете Жогаргы Егинсуйского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19-313/VII от 26 октября 2022 года "О внесении изменений в решение Урджарского районного маслихата от 30 декабря 2021 года № 12-180/VII "О бюджете Жогаргы Егинсуйского сельского округа Урджарского района на 2022-2024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12-181/VII от 30 декабря 2021 года "О бюджете Келдимуратовского сельского округа Урджарского района на 2022-2024 годы",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15-242/VII от 20 апреля 2022 года "О внесении изменений в решение Урджарского районного маслихата от 30 декабря 2021 года № 12-181/VII "О бюджете Келдимуратовского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16-277/VII от 29 июня 2022 года "О внесении изменений в решение Урджарского районного маслихата от 30 декабря 2021 года № 12-181/VII "О бюджете Келдимуратовского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21-347/VII от 5 декабря 2022 года "О внесении изменений в решение Урджарского районного маслихата от 30 декабря 2021 года № 12-181/VII "О бюджете Келдимуратовского сельского округа Урджарского района на 2022-2024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12-182/VII от 30 декабря 2021 года "О бюджете Кокозекского сельского округа Урджарского района на 2022-2024 годы"в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15-243/VII от 20 апреля 2022 года "О внесении изменений в решение Урджарского районного маслихата от 30 декабря 2021 года № 12-182/VII "О бюджете Кокозекского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19-314/VII от 26 октября 2022 года "О внесении изменений в решение Урджарского районного маслихата от 30 декабря 2021 года № 12-182/VII "О бюджете Кокозекского сельского округа Урджарского района на 2022-2024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12-183/VII от 30 декабря 2021 года "О бюджете Коктальского сельского округа Урджарского района на 2022-2024 годы",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15-244/VII от 20 апреля 2022 года "О внесении изменений в решение Урджарского районного маслихата от 30 декабря 2021 года № 12-183/VII "О бюджете Коктальского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19-315/VII от 26 октября 2022 года "О внесении изменений в решение Урджарского районного маслихата от 30 декабря 2021 года № 12-183/VII "О бюджете Коктальского сельского округа Урджарского района на 2022-2024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12-184/VII от 30 декабря 2021 года "О бюджете Коктерекского сельского округа Урджарского района на 2022-2024 годы",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15-245/VII от 20 апреля 2022 года "О внесении изменений в решение Урджарского районного маслихата от 30 декабря 2021 года № 12-184/VII "О бюджете Коктерекского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21-348/VII от 5 декабря 2022 года "О внесении изменений в решение Урджарского районного маслихата от 30 декабря 2021 года № 12-184/VII "О бюджете Коктерексого сельского округа Урджарского района на 2022-2024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12-185/VII от 30 декабря 2021 года "О бюджете Колдененского сельского округа Урджарского района на 2022-2024 годы",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15-246/VII от 20 апреля 2022 года "О внесении изменений в решение Урджарского районного маслихата от 30 декабря 2021 года № 12-185/VII "О бюджете Колдененского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19-316/VII от 26 октября 2022 года "О внесении изменений в решение Урджарского районного маслихата от 30 декабря 2021 года № 12-185/VII "О бюджете Колдененского сельского округа Урджарского района на 2022-2024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12-186/VII от 30 декабря 2021 года "О бюджете Кабанбайского сельского округа Урджарского района на 2022-2024 годы",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15-247/VII от 20 апреля 2022 года "О внесении изменений в решение Урджарского районного маслихата от 30 декабря 2021 года № 12-186/VII "О бюджете Кабанбайского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16-278/VII от 29 июня 2022 года "О внесении изменений в решение Урджарского районного маслихата от 30 декабря 2021 года № 12-186/VII "О бюджете Кабанбайского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19-317/VII от 26 октября 2022 года "О внесении изменений в решение Урджарского районного маслихата от 30 декабря 2021 года № 12-186/VII "О бюджете Кабанбайского сельского округа Урджарского района на 2022-2024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12-187/VII от 30 декабря 2021 года "О бюджете Карабулакского сельского округа Урджарского района на 2022-2024 годы",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15-248/VII от 20 апреля 2022 года "О внесении изменений в решение Урджарского районного маслихата от 30 декабря 2021 года № 12-187/VII "О бюджете Карабулакского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21-349/VII от 5 декабря 2022 года "О внесении изменений в решение Урджарского районного маслихата от 30 декабря 2021 года № 12-187/VII "О бюджете Карабулакского сельского округа Урджарского района на 2022-2024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12-188/VII от 30 декабря 2021 года "О бюджете Карабутинского сельского округа Урджарского района на 2022-2024 годы",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15-249/VII от 20 апреля 2022 года "О внесении изменений в решение Урджарского районного маслихата от 30 декабря 2021 года № 12-188/VII "О бюджете Карабутинского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21-350/VII от 5 декабря 2022 года "О внесении изменений в решение Урджарского районного маслихата от 30 декабря 2021 года № 12-187/VII "О бюджете Карабутинского сельского округа Урджарского района на 2022-2024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12-189/VII от 30 декабря 2021 года "О бюджете Каракольского сельского округа Урджарского района на 2022-2024 годы",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15-250/VII от 20 апреля 2022 года "О внесении изменений в решение Урджарского районного маслихата от 30 декабря 2021 года № 12-189/VII "О бюджете Каракольского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16-279/VII от 29 июня 2022 года "О внесении изменений в решение Урджарского районного маслихата от 30 декабря 2021 года № 12-189/VII "О бюджете Каракольского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21-351/VII от 5 декабря 2022 года "О внесении изменений в решение Урджарского районного маслихата от 30 декабря 2021 года № 12-189/VII "О бюджете Каракольского сельского округа Урджарского района на 2022-2024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12-190/VII от 30 декабря 2021 года "О бюджете Каратальского сельского округа Урджарского района на 2022-2024 годы",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15-251/VII от 20 апреля 2022 года "О внесении изменений в решение Урджарского районного маслихата от 30 декабря 2021 года № 12-190/VII "О бюджете Каратальского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16-280/VII от 29 июня 2022 года "О внесении изменений в решение Урджарского районного маслихата от 30 декабря 2021 года № 12-190/VII "О бюджете Каратальского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19-318/VII от 26 октября 2022 года "О внесении изменений в решение Урджарского районного маслихата от 30 декабря 2021 года № 12-190/VII "О бюджете Каратальского сельского округа Урджарского района на 2022-2024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12-191/VII от 30 декабря 2021 года "О бюджете Каратуминского сельского округа Урджарского района на 2022-2024 годы",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15-252/VII от 20 апреля 2022 года "О внесении изменений в решение Урджарского районного маслихата от 30 декабря 2021 года № 12-190/VII "О бюджете Каратуминского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21-352/VII от 5 декабря 2022 года "О внесении изменений в решение Урджарского районного маслихата от 30 декабря 2021 года № 12-191/VII "О бюджете Каратуминского сельского округа Урджарского района на 2022-2024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12-192/VII от 30 декабря 2021 года "О бюджете Коныршаулинского сельского округа Урджарского района на 2022-2024 годы",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15-253/VII от 20 апреля 2022 года "О внесении изменений в решение Урджарского районного маслихата от 30 декабря 2021 года № 12-192/VII "О бюджете Коныршаулинского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19-319/VII от 26 октября 2022 года "О внесении изменений в решение Урджарского районного маслихата от 30 декабря 2021 года № 12-192/VII "О бюджете Коныршаулинского сельского округа Урджарского района на 2022-2024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12-193/VII от 30 декабря 2021 года "О бюджете Маканчинского сельского округа Урджарского района на 2022-2024 годы",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15-254/VII от 20 апреля 2022 года "О внесении изменений в решение Урджарского районного маслихата от 30 декабря 2021 года № 12-193/VII "О бюджете Маканчинского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16-281/VII от 29 июня 2022 года "О внесении изменений в решение Урджарского районного маслихата от 30 декабря 2021 года № 12-193/VII "О бюджете Маканчинского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21-353/VII от 5 декабря 2022 года "О внесении изменений в решение Урджарского районного маслихата от 30 декабря 2021 года № 12-193/VII "О бюджете Маканчинского сельского округа Урджарского района на 2022-2024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12-194/VII от 30 декабря 2021 года "О бюджете Науалинского сельского округа Урджарского района на 2022-2024 годы",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15-255/VII от 20 апреля 2022 года "О внесении изменений в решение Урджарского районного маслихата от 30 декабря 2021 года № 12-194/VII "О бюджете Науалинского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21-354/VII от 5 декабря 2022 года "О внесении изменений в решение Урджарского районного маслихата от 30 декабря 2021 года № 12-194/VII "О бюджете Науалинского сельского округа Урджарского района на 2022-2024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12-195/VII от 30 декабря 2021 года "О бюджете Салкынбельского сельского округа Урджарского района на 2022-2024 годы",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16-282/VII от 29 июня 2022 года "О внесении изменений в решение Урджарского районного маслихата от 30 декабря 2021 года № 12-195/VII "О бюджете Салкынбельского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21-355/VII от 5 декабря 2022 года "О внесении изменений в решение Урджарского районного маслихата от 30 декабря 2021 года № 12-195/VII "О бюджете Салкынбельского сельского округа Урджарского района на 2022-2024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12-196/VII от 30 декабря 2021 года "О бюджете Урджарского сельского округа Урджарского района на 2022-2024 годы",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15-256/VII от 20 апреля 2022 года "О внесении изменений в решение Урджарского районного маслихата от 30 декабря 2021 года № 12-196/VII "О бюджете Урджарского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16-283/VII от 29 июня 2022 года "О внесении изменений в решение Урджарского районного маслихата от 30 декабря 2021 года № 12-196/VII "О бюджете Урджарского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21-340/VII от 5 декабря 2022 года "О внесении изменений в решение Урджарского районного маслихата от 30 декабря 2021 года № 12-196/VII "О бюджете Урджарского сельского округа Урджарского района на 2022-2024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12-197/VII от 30 декабря 2021 года "О бюджете Шолпанского сельского округа Урджарского района на 2022-2024 годы",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15-257/VII от 20 апреля 2022 года "О внесении изменений в решение Урджарского районного маслихата от 30 декабря 2021 года № 12-197/VII "О бюджете Шолпанского сельского округа Урджарского района на 2022-2024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21-356/VII от 5 декабря 2022 года "О внесении изменений в решение Урджарского районного маслихата от 30 декабря 2021 года № 12-197/VII "О бюджете Шолпанского сельского округа Урджарского района на 2022-2024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№13-212/VII от 17 февраля 2022 года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Урджарского района на 2022 год".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Решение №26-301/V от 14 октября 2014 года "Об утверждении состава комиссии Урджарского районного акимата по оказанию и определению размера социальной помощи и определению списка нуждающихся граждан отдельных категорий",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№41-490/V от 14 марта 2016 года "О внесении изменений в решение Урджарского районного маслихата от 14 октября 2014 года №26-301/V "Об утверждении состава комиссии Урджарского районного акимата по оказанию и определению размера социальной помощи и определению списка нуждающихся граждан отдельных категорий";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№24-243/VI от 12 марта 2018 года "О внесении изменений в решение Урджарского районного маслихата от 14 октября 2014 года №26-301/V "Об утверждении состава комиссии Урджарского районного акимата по оказанию и определению размера социальной помощи и определению списка нуждающихся граждан отдельных категорий";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№26-273/VI от 12 апреля 2018 года "О внесении изменений в решение Урджарского районного маслихата от 14 октября 2014 года №26-301/V "Об утверждении состава комиссии Урджарского районного акимата по оказанию и определению размера социальной помощи и определению списка нуждающихся граждан отдельных категорий".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№33-348/VI от 30 октября 2018 года "О внесении изменений в решение Урджарского районного маслихата от 14 октября 2014 года №26-301/V "Об утверждении состава комиссии Урджарского районного акимата по оказанию и определению размера социальной помощи и определению списка нуждающихся граждан отдельных категорий";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№12-134/VI от 12 апреля 2017 жылғы "Об утверждении состава районной комиссии по рассмотрению документов лиц, представленных к государственным наградам и званиям Республики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№39-427/VII от 14 марта 2019 года "О внесении изменений в решение Урджарского районного маслихата от 12 апреля 2017 ода №12-135/VI "Об утверждении состава районной комиссии по рассмотрению документов лиц, представленных к государственным наградам и званиям Республики Казахстан".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