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d15fe" w14:textId="50d15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Баркытбельского сельского округа Урджарского района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29 декабря 2022 года № 22-372/VII. Утратило силу решением Урджарского районного маслихата области Абай от 26 декабря 2023 года № 9-222/VIII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22 декабря 2022 года № 22-359/VII "О бюджете Урджарского района на 2023-2025 годы"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Баркытбельского сельского округа Урджарского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51 550,0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– 48 055,0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–51 879,4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329,4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области Абай от 10.05.2023 </w:t>
      </w:r>
      <w:r>
        <w:rPr>
          <w:rFonts w:ascii="Times New Roman"/>
          <w:b w:val="false"/>
          <w:i w:val="false"/>
          <w:color w:val="000000"/>
          <w:sz w:val="28"/>
        </w:rPr>
        <w:t>№ 2-42/VIII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№22-372/VII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Баркытбельского сельского округа Урджарского района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области Абай от 10.05.2023 </w:t>
      </w:r>
      <w:r>
        <w:rPr>
          <w:rFonts w:ascii="Times New Roman"/>
          <w:b w:val="false"/>
          <w:i w:val="false"/>
          <w:color w:val="ff0000"/>
          <w:sz w:val="28"/>
        </w:rPr>
        <w:t>№ 2-42/VIII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№22-372/VII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Баркытбельского сельского округа Урджарского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Культура,спорт,туризм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значения,села,поселка,сельского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V.Дефицит(профицит)бюджета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дефицита(использование профицита)бюджета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Возврат,использованных не по целевому назначению кредитов,выданных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№22-372/VII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Баркытбельского сельского округа Урджарского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Культура,спорт,туризм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значения,села,поселка,сельского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V.Дефицит(профицит)бюджета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дефицита(использование профицита)бюджета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Возврат,использованных не по целевому назначению кредитов,выданных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